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299" w:rsidRDefault="00A87299" w:rsidP="00A87299">
      <w:pPr>
        <w:spacing w:after="0"/>
        <w:ind w:left="3969" w:right="-143"/>
        <w:rPr>
          <w:rFonts w:ascii="Times New Roman" w:hAnsi="Times New Roman"/>
          <w:b/>
          <w:sz w:val="28"/>
          <w:szCs w:val="28"/>
        </w:rPr>
      </w:pPr>
      <w:bookmarkStart w:id="0" w:name="_GoBack"/>
      <w:bookmarkEnd w:id="0"/>
      <w:r>
        <w:rPr>
          <w:rFonts w:ascii="Times New Roman" w:hAnsi="Times New Roman"/>
          <w:b/>
          <w:sz w:val="28"/>
          <w:szCs w:val="28"/>
        </w:rPr>
        <w:t>ОДОБРЕНА</w:t>
      </w:r>
    </w:p>
    <w:p w:rsidR="00A87299" w:rsidRDefault="00A87299" w:rsidP="00A87299">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A87299" w:rsidRDefault="00A87299" w:rsidP="00A87299">
      <w:pPr>
        <w:pStyle w:val="aff5"/>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783071" w:rsidRPr="00F63254" w:rsidRDefault="00C53B6C" w:rsidP="00783071">
      <w:pPr>
        <w:spacing w:after="0" w:line="100" w:lineRule="atLeast"/>
        <w:jc w:val="right"/>
        <w:rPr>
          <w:rFonts w:ascii="Times New Roman" w:hAnsi="Times New Roman" w:cs="Times New Roman"/>
          <w:b/>
          <w:sz w:val="28"/>
          <w:szCs w:val="28"/>
        </w:rPr>
      </w:pPr>
      <w:r w:rsidRPr="00F63254">
        <w:rPr>
          <w:rFonts w:ascii="Times New Roman" w:hAnsi="Times New Roman" w:cs="Times New Roman"/>
          <w:b/>
          <w:sz w:val="28"/>
          <w:szCs w:val="28"/>
        </w:rPr>
        <w:t xml:space="preserve"> </w:t>
      </w: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0A0A0A" w:rsidRDefault="00392A44" w:rsidP="00A87299">
      <w:pPr>
        <w:spacing w:after="0" w:line="240" w:lineRule="auto"/>
        <w:jc w:val="center"/>
        <w:rPr>
          <w:rFonts w:ascii="Times New Roman" w:hAnsi="Times New Roman"/>
          <w:color w:val="auto"/>
          <w:sz w:val="28"/>
          <w:szCs w:val="28"/>
        </w:rPr>
      </w:pPr>
      <w:r w:rsidRPr="000A0A0A">
        <w:rPr>
          <w:rFonts w:ascii="Times New Roman" w:hAnsi="Times New Roman"/>
          <w:b/>
          <w:color w:val="auto"/>
          <w:sz w:val="28"/>
          <w:szCs w:val="28"/>
        </w:rPr>
        <w:t xml:space="preserve">Примерная </w:t>
      </w:r>
      <w:r w:rsidR="006F1599">
        <w:rPr>
          <w:rFonts w:ascii="Times New Roman" w:hAnsi="Times New Roman"/>
          <w:b/>
          <w:color w:val="auto"/>
          <w:sz w:val="28"/>
          <w:szCs w:val="28"/>
        </w:rPr>
        <w:br/>
      </w:r>
      <w:r w:rsidRPr="000A0A0A">
        <w:rPr>
          <w:rFonts w:ascii="Times New Roman" w:hAnsi="Times New Roman"/>
          <w:b/>
          <w:color w:val="auto"/>
          <w:sz w:val="28"/>
          <w:szCs w:val="28"/>
        </w:rPr>
        <w:t xml:space="preserve">адаптированная </w:t>
      </w:r>
      <w:r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sidR="006F1599">
        <w:rPr>
          <w:rFonts w:ascii="Times New Roman" w:hAnsi="Times New Roman"/>
          <w:b/>
          <w:color w:val="auto"/>
          <w:sz w:val="28"/>
          <w:szCs w:val="28"/>
        </w:rPr>
        <w:br/>
      </w:r>
      <w:r w:rsidRPr="000A0A0A">
        <w:rPr>
          <w:rFonts w:ascii="Times New Roman" w:hAnsi="Times New Roman"/>
          <w:b/>
          <w:color w:val="auto"/>
          <w:sz w:val="28"/>
          <w:szCs w:val="28"/>
        </w:rPr>
        <w:t xml:space="preserve">начального общего образования </w:t>
      </w:r>
      <w:r w:rsidRPr="000A0A0A">
        <w:rPr>
          <w:rFonts w:ascii="Times New Roman" w:hAnsi="Times New Roman"/>
          <w:b/>
          <w:color w:val="auto"/>
          <w:sz w:val="28"/>
          <w:szCs w:val="28"/>
        </w:rPr>
        <w:br/>
        <w:t xml:space="preserve">обучающихся </w:t>
      </w:r>
      <w:r w:rsidRPr="000A0A0A">
        <w:rPr>
          <w:rFonts w:ascii="Times New Roman" w:hAnsi="Times New Roman" w:cs="Times New Roman"/>
          <w:b/>
          <w:color w:val="auto"/>
          <w:sz w:val="28"/>
          <w:szCs w:val="28"/>
        </w:rPr>
        <w:t>с задержкой психического развития</w:t>
      </w:r>
      <w:r w:rsidR="008A478A" w:rsidRPr="000A0A0A">
        <w:rPr>
          <w:rFonts w:ascii="Times New Roman" w:hAnsi="Times New Roman" w:cs="Times New Roman"/>
          <w:b/>
          <w:color w:val="auto"/>
          <w:sz w:val="28"/>
          <w:szCs w:val="2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6C1754" w:rsidRPr="000C5522" w:rsidRDefault="007768EF">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827F54">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827F54">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827F54">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827F54">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18</w:t>
        </w:r>
        <w:r w:rsidR="007768EF" w:rsidRPr="006C1754">
          <w:rPr>
            <w:noProof/>
            <w:webHidden/>
            <w:sz w:val="28"/>
            <w:szCs w:val="28"/>
          </w:rPr>
          <w:fldChar w:fldCharType="end"/>
        </w:r>
      </w:hyperlink>
    </w:p>
    <w:p w:rsidR="006C1754" w:rsidRPr="000C5522" w:rsidRDefault="00827F54">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22</w:t>
        </w:r>
        <w:r w:rsidR="007768EF" w:rsidRPr="006C1754">
          <w:rPr>
            <w:noProof/>
            <w:webHidden/>
            <w:sz w:val="28"/>
            <w:szCs w:val="28"/>
          </w:rPr>
          <w:fldChar w:fldCharType="end"/>
        </w:r>
      </w:hyperlink>
    </w:p>
    <w:p w:rsidR="006C1754" w:rsidRPr="000C5522" w:rsidRDefault="00827F54">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_Toc415833118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28</w:t>
        </w:r>
        <w:r w:rsidR="007768EF" w:rsidRPr="006C1754">
          <w:rPr>
            <w:noProof/>
            <w:webHidden/>
            <w:sz w:val="28"/>
            <w:szCs w:val="28"/>
          </w:rPr>
          <w:fldChar w:fldCharType="end"/>
        </w:r>
      </w:hyperlink>
    </w:p>
    <w:p w:rsidR="006C1754" w:rsidRPr="000C5522" w:rsidRDefault="00827F54">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_Toc415833119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28</w:t>
        </w:r>
        <w:r w:rsidR="007768EF" w:rsidRPr="006C1754">
          <w:rPr>
            <w:noProof/>
            <w:webHidden/>
            <w:sz w:val="28"/>
            <w:szCs w:val="28"/>
          </w:rPr>
          <w:fldChar w:fldCharType="end"/>
        </w:r>
      </w:hyperlink>
    </w:p>
    <w:p w:rsidR="006C1754" w:rsidRPr="000C5522" w:rsidRDefault="00827F54">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_Toc415833120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32</w:t>
        </w:r>
        <w:r w:rsidR="007768EF" w:rsidRPr="006C1754">
          <w:rPr>
            <w:noProof/>
            <w:webHidden/>
            <w:sz w:val="28"/>
            <w:szCs w:val="28"/>
          </w:rPr>
          <w:fldChar w:fldCharType="end"/>
        </w:r>
      </w:hyperlink>
    </w:p>
    <w:p w:rsidR="006C1754" w:rsidRPr="000C5522" w:rsidRDefault="00827F54">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_Toc415833121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32</w:t>
        </w:r>
        <w:r w:rsidR="007768EF" w:rsidRPr="006C1754">
          <w:rPr>
            <w:noProof/>
            <w:webHidden/>
            <w:sz w:val="28"/>
            <w:szCs w:val="28"/>
          </w:rPr>
          <w:fldChar w:fldCharType="end"/>
        </w:r>
      </w:hyperlink>
    </w:p>
    <w:p w:rsidR="006C1754" w:rsidRPr="000C5522" w:rsidRDefault="00827F54">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_Toc415833122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33</w:t>
        </w:r>
        <w:r w:rsidR="007768EF" w:rsidRPr="006C1754">
          <w:rPr>
            <w:noProof/>
            <w:webHidden/>
            <w:sz w:val="28"/>
            <w:szCs w:val="28"/>
          </w:rPr>
          <w:fldChar w:fldCharType="end"/>
        </w:r>
      </w:hyperlink>
    </w:p>
    <w:p w:rsidR="006C1754" w:rsidRPr="000C5522" w:rsidRDefault="00827F54">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827F54">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827F54">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827F54">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61</w:t>
        </w:r>
        <w:r w:rsidR="007768EF" w:rsidRPr="006C1754">
          <w:rPr>
            <w:noProof/>
            <w:webHidden/>
            <w:sz w:val="28"/>
            <w:szCs w:val="28"/>
          </w:rPr>
          <w:fldChar w:fldCharType="end"/>
        </w:r>
      </w:hyperlink>
    </w:p>
    <w:p w:rsidR="006C1754" w:rsidRPr="000C5522" w:rsidRDefault="00827F54">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72</w:t>
        </w:r>
        <w:r w:rsidR="007768EF" w:rsidRPr="006C1754">
          <w:rPr>
            <w:noProof/>
            <w:webHidden/>
            <w:sz w:val="28"/>
            <w:szCs w:val="28"/>
          </w:rPr>
          <w:fldChar w:fldCharType="end"/>
        </w:r>
      </w:hyperlink>
    </w:p>
    <w:p w:rsidR="006C1754" w:rsidRPr="000C5522" w:rsidRDefault="00827F54">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_Toc415833128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80</w:t>
        </w:r>
        <w:r w:rsidR="007768EF" w:rsidRPr="006C1754">
          <w:rPr>
            <w:noProof/>
            <w:webHidden/>
            <w:sz w:val="28"/>
            <w:szCs w:val="28"/>
          </w:rPr>
          <w:fldChar w:fldCharType="end"/>
        </w:r>
      </w:hyperlink>
    </w:p>
    <w:p w:rsidR="006C1754" w:rsidRPr="000C5522" w:rsidRDefault="00827F54">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_Toc415833129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80</w:t>
        </w:r>
        <w:r w:rsidR="007768EF" w:rsidRPr="006C1754">
          <w:rPr>
            <w:noProof/>
            <w:webHidden/>
            <w:sz w:val="28"/>
            <w:szCs w:val="28"/>
          </w:rPr>
          <w:fldChar w:fldCharType="end"/>
        </w:r>
      </w:hyperlink>
    </w:p>
    <w:p w:rsidR="006C1754" w:rsidRPr="000C5522" w:rsidRDefault="00827F54">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_Toc415833130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83</w:t>
        </w:r>
        <w:r w:rsidR="007768EF" w:rsidRPr="006C1754">
          <w:rPr>
            <w:noProof/>
            <w:webHidden/>
            <w:sz w:val="28"/>
            <w:szCs w:val="28"/>
          </w:rPr>
          <w:fldChar w:fldCharType="end"/>
        </w:r>
      </w:hyperlink>
    </w:p>
    <w:p w:rsidR="006C1754" w:rsidRPr="000C5522" w:rsidRDefault="00827F54">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_Toc415833131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130</w:t>
        </w:r>
        <w:r w:rsidR="007768EF" w:rsidRPr="006C1754">
          <w:rPr>
            <w:noProof/>
            <w:webHidden/>
            <w:sz w:val="28"/>
            <w:szCs w:val="28"/>
          </w:rPr>
          <w:fldChar w:fldCharType="end"/>
        </w:r>
      </w:hyperlink>
    </w:p>
    <w:p w:rsidR="006C1754" w:rsidRPr="000C5522" w:rsidRDefault="00827F54">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_Toc415833132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135</w:t>
        </w:r>
        <w:r w:rsidR="007768EF" w:rsidRPr="006C1754">
          <w:rPr>
            <w:noProof/>
            <w:webHidden/>
            <w:sz w:val="28"/>
            <w:szCs w:val="28"/>
          </w:rPr>
          <w:fldChar w:fldCharType="end"/>
        </w:r>
      </w:hyperlink>
    </w:p>
    <w:p w:rsidR="006C1754" w:rsidRPr="000C5522" w:rsidRDefault="00827F54">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139</w:t>
        </w:r>
        <w:r w:rsidR="007768EF" w:rsidRPr="006C1754">
          <w:rPr>
            <w:noProof/>
            <w:webHidden/>
            <w:sz w:val="28"/>
            <w:szCs w:val="28"/>
          </w:rPr>
          <w:fldChar w:fldCharType="end"/>
        </w:r>
      </w:hyperlink>
    </w:p>
    <w:p w:rsidR="006C1754" w:rsidRPr="000C5522" w:rsidRDefault="00827F54">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147</w:t>
        </w:r>
        <w:r w:rsidR="007768EF" w:rsidRPr="006C1754">
          <w:rPr>
            <w:noProof/>
            <w:webHidden/>
            <w:sz w:val="28"/>
            <w:szCs w:val="28"/>
          </w:rPr>
          <w:fldChar w:fldCharType="end"/>
        </w:r>
      </w:hyperlink>
    </w:p>
    <w:p w:rsidR="006C1754" w:rsidRPr="000C5522" w:rsidRDefault="00827F54">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150</w:t>
        </w:r>
        <w:r w:rsidR="007768EF" w:rsidRPr="006C1754">
          <w:rPr>
            <w:noProof/>
            <w:webHidden/>
            <w:sz w:val="28"/>
            <w:szCs w:val="28"/>
          </w:rPr>
          <w:fldChar w:fldCharType="end"/>
        </w:r>
      </w:hyperlink>
    </w:p>
    <w:p w:rsidR="006C1754" w:rsidRPr="000C5522" w:rsidRDefault="00827F54">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150</w:t>
        </w:r>
        <w:r w:rsidR="007768EF" w:rsidRPr="006C1754">
          <w:rPr>
            <w:noProof/>
            <w:webHidden/>
            <w:sz w:val="28"/>
            <w:szCs w:val="28"/>
          </w:rPr>
          <w:fldChar w:fldCharType="end"/>
        </w:r>
      </w:hyperlink>
    </w:p>
    <w:p w:rsidR="006C1754" w:rsidRPr="000C5522" w:rsidRDefault="00827F54">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161</w:t>
        </w:r>
        <w:r w:rsidR="007768EF" w:rsidRPr="006C1754">
          <w:rPr>
            <w:noProof/>
            <w:webHidden/>
            <w:sz w:val="28"/>
            <w:szCs w:val="28"/>
          </w:rPr>
          <w:fldChar w:fldCharType="end"/>
        </w:r>
      </w:hyperlink>
    </w:p>
    <w:p w:rsidR="00385E5A" w:rsidRPr="003737F1" w:rsidRDefault="007768EF"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Пр</w:t>
      </w:r>
      <w:r w:rsidRPr="00447336">
        <w:rPr>
          <w:rFonts w:ascii="Times New Roman" w:hAnsi="Times New Roman" w:cs="Times New Roman"/>
          <w:sz w:val="28"/>
          <w:szCs w:val="28"/>
        </w:rPr>
        <w:t>АООП</w:t>
      </w:r>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П</w:t>
      </w:r>
      <w:r w:rsidR="00B434AB" w:rsidRPr="00B719F7">
        <w:rPr>
          <w:caps w:val="0"/>
          <w:color w:val="auto"/>
        </w:rPr>
        <w:t>р</w:t>
      </w:r>
      <w:r w:rsidR="00B434AB" w:rsidRPr="00B719F7">
        <w:rPr>
          <w:color w:val="auto"/>
        </w:rPr>
        <w:t>АООП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lastRenderedPageBreak/>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lastRenderedPageBreak/>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F63254">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w:t>
      </w:r>
      <w:r w:rsidRPr="00F63254">
        <w:rPr>
          <w:rFonts w:ascii="Times New Roman" w:hAnsi="Times New Roman" w:cs="Times New Roman"/>
          <w:sz w:val="28"/>
          <w:szCs w:val="28"/>
        </w:rPr>
        <w:lastRenderedPageBreak/>
        <w:t>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профилактика и коррекция социокультурной и школьной дезадаптации</w:t>
      </w:r>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и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5833118"/>
      <w:r w:rsidRPr="00156537">
        <w:rPr>
          <w:rFonts w:ascii="Times New Roman" w:hAnsi="Times New Roman" w:cs="Times New Roman"/>
          <w:b/>
          <w:sz w:val="28"/>
          <w:szCs w:val="28"/>
        </w:rPr>
        <w:t>2.2. Содержательный раздел</w:t>
      </w:r>
      <w:bookmarkEnd w:id="7"/>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8"/>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5907AE">
      <w:pPr>
        <w:pStyle w:val="21"/>
      </w:pPr>
      <w:r w:rsidRPr="009433D8">
        <w:rPr>
          <w:iCs/>
        </w:rPr>
        <w:t>коррекционно­развивающая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дифференцированных психолого­педагогических условий об</w:t>
      </w:r>
      <w:r w:rsidRPr="009433D8">
        <w:rPr>
          <w:spacing w:val="-2"/>
        </w:rPr>
        <w:t>учения, воспитания, коррекции, развития и социализации;</w:t>
      </w:r>
    </w:p>
    <w:p w:rsidR="005907AE" w:rsidRPr="009433D8" w:rsidRDefault="005907AE" w:rsidP="005907AE">
      <w:pPr>
        <w:pStyle w:val="21"/>
      </w:pPr>
      <w:r w:rsidRPr="009433D8">
        <w:rPr>
          <w:iCs/>
          <w:spacing w:val="2"/>
        </w:rPr>
        <w:t>информационно­просветительская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r>
        <w:rPr>
          <w:rFonts w:ascii="Times New Roman" w:hAnsi="Times New Roman" w:cs="Times New Roman"/>
          <w:color w:val="auto"/>
          <w:spacing w:val="2"/>
          <w:sz w:val="28"/>
          <w:szCs w:val="28"/>
        </w:rPr>
        <w:t>ПрАООП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8"/>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5833122"/>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1"/>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Образовательная организация, реализующая АООП НОО для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б) по направлению «Педагогика»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«Педагогика»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9"/>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r w:rsidRPr="000022BB">
        <w:rPr>
          <w:rFonts w:hAnsi="Times New Roman"/>
          <w:color w:val="auto"/>
          <w:spacing w:val="2"/>
          <w:sz w:val="28"/>
          <w:szCs w:val="28"/>
        </w:rPr>
        <w:t>внеучебных</w:t>
      </w:r>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предполагает выбор парты и партнера. При 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0"/>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2" w:name="bookmark2"/>
      <w:r w:rsidRPr="00E2553F">
        <w:rPr>
          <w:rFonts w:ascii="Times New Roman" w:hAnsi="Times New Roman" w:cs="Times New Roman"/>
          <w:b/>
          <w:color w:val="auto"/>
          <w:sz w:val="28"/>
          <w:szCs w:val="28"/>
        </w:rPr>
        <w:br w:type="page"/>
      </w:r>
      <w:bookmarkStart w:id="13" w:name="_Toc415833123"/>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3"/>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4"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1"/>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2"/>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(дислексия, дисграфия, дискалькулия),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5"/>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гиперактивностью</w:t>
      </w:r>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6"/>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7"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7"/>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являются содержательной и критериальной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bCs/>
          <w:i/>
          <w:kern w:val="2"/>
          <w:sz w:val="28"/>
          <w:szCs w:val="28"/>
        </w:rPr>
        <w:t>Корреционный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8"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содержательной и критериальной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личностные, метапредметные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941F22">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проявиться в успешности выполнения комплексных заданий на межпредметной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метапредметные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9"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9"/>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20"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0"/>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метапредметным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1"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1"/>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2"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2"/>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ПрООП НОО), разработанной для общеобразовательной школы</w:t>
      </w:r>
      <w:r>
        <w:rPr>
          <w:rStyle w:val="a4"/>
          <w:rFonts w:ascii="Times New Roman" w:hAnsi="Times New Roman" w:cs="Times New Roman"/>
          <w:color w:val="auto"/>
          <w:spacing w:val="2"/>
          <w:sz w:val="28"/>
          <w:szCs w:val="28"/>
        </w:rPr>
        <w:footnoteReference w:id="17"/>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3"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3"/>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должны обеспечивать достижение планируемых результатов (личностных, метапредметных,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 данном разделе ПрАООП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19"/>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текста: своеобразие выразительных средств 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тельностью во имя общей цели. 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Овладение 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Технология ручной обработки материалов</w:t>
      </w:r>
      <w:r w:rsidRPr="00F63254">
        <w:rPr>
          <w:rStyle w:val="15"/>
          <w:spacing w:val="2"/>
          <w:sz w:val="28"/>
          <w:szCs w:val="28"/>
        </w:rPr>
        <w:footnoteReference w:id="20"/>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z w:val="28"/>
          <w:szCs w:val="28"/>
        </w:rPr>
        <w:t>Спортивно­оздоровительная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Содержание коррекционно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(логопедические и психокоррекционные)»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(логопедические и психокоррекционные)».</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r w:rsidRPr="00E27061">
        <w:rPr>
          <w:b/>
          <w:color w:val="auto"/>
          <w:sz w:val="28"/>
          <w:szCs w:val="28"/>
        </w:rPr>
        <w:t>Психокоррекционные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r w:rsidRPr="00E27061">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(формирование учебной мотивации, активизация сенсорно-перцептивной, мнемической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эмпатии,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аудиозапси)</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4"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4"/>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формирование уважительного отношения к иному мнению, истории и 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r w:rsidR="00E80E2B">
        <w:rPr>
          <w:rFonts w:ascii="Times New Roman" w:hAnsi="Times New Roman" w:cs="Times New Roman"/>
          <w:color w:val="auto"/>
          <w:spacing w:val="2"/>
          <w:sz w:val="28"/>
          <w:szCs w:val="28"/>
        </w:rPr>
        <w:t>ПрАООП НОО обучающихся с ЗПР</w:t>
      </w:r>
      <w:r w:rsidR="00E82721">
        <w:rPr>
          <w:rFonts w:ascii="Times New Roman" w:hAnsi="Times New Roman" w:cs="Times New Roman"/>
          <w:sz w:val="28"/>
          <w:szCs w:val="28"/>
        </w:rPr>
        <w:t>, ПрООП НОО</w:t>
      </w:r>
      <w:r w:rsidR="00E82721">
        <w:rPr>
          <w:rStyle w:val="a4"/>
          <w:rFonts w:ascii="Times New Roman" w:hAnsi="Times New Roman" w:cs="Times New Roman"/>
          <w:sz w:val="28"/>
          <w:szCs w:val="28"/>
        </w:rPr>
        <w:footnoteReference w:id="21"/>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5" w:name="_Toc415833132"/>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5"/>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здоровьесозидающих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r w:rsidR="00E80E2B">
        <w:rPr>
          <w:rFonts w:ascii="Times New Roman" w:hAnsi="Times New Roman" w:cs="Times New Roman"/>
          <w:color w:val="auto"/>
          <w:spacing w:val="2"/>
          <w:sz w:val="28"/>
          <w:szCs w:val="28"/>
        </w:rPr>
        <w:t xml:space="preserve">ПрАООП НОО обучающихся с ЗПР, </w:t>
      </w:r>
      <w:r>
        <w:rPr>
          <w:rFonts w:ascii="Times New Roman" w:hAnsi="Times New Roman" w:cs="Times New Roman"/>
          <w:color w:val="auto"/>
          <w:spacing w:val="2"/>
          <w:sz w:val="28"/>
          <w:szCs w:val="28"/>
        </w:rPr>
        <w:t>ПрООП НОО</w:t>
      </w:r>
      <w:r>
        <w:rPr>
          <w:rStyle w:val="a4"/>
          <w:rFonts w:ascii="Times New Roman" w:hAnsi="Times New Roman" w:cs="Times New Roman"/>
          <w:color w:val="auto"/>
          <w:spacing w:val="2"/>
          <w:sz w:val="28"/>
          <w:szCs w:val="28"/>
        </w:rPr>
        <w:footnoteReference w:id="22"/>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6"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6"/>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7"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7"/>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обучающимуся</w:t>
      </w:r>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8"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8"/>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психо-коррекционными)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системно-деятельностного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9"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9"/>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30"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30"/>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обучающихся в соответствии с сани</w:t>
      </w:r>
      <w:r w:rsidRPr="00F63254">
        <w:rPr>
          <w:rFonts w:ascii="Times New Roman" w:hAnsi="Times New Roman" w:cs="Times New Roman"/>
          <w:color w:val="auto"/>
          <w:sz w:val="28"/>
          <w:szCs w:val="28"/>
        </w:rPr>
        <w:t>тарно­гигиеническими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уется по направлениям развития личности (духовно­нравственное, социальное, общеинтеллектуальное, общекультур</w:t>
      </w:r>
      <w:r w:rsidR="007A2E9B" w:rsidRPr="00F63254">
        <w:rPr>
          <w:rFonts w:ascii="Times New Roman" w:hAnsi="Times New Roman" w:cs="Times New Roman"/>
          <w:sz w:val="28"/>
          <w:szCs w:val="28"/>
        </w:rPr>
        <w:t xml:space="preserve">ное, спортивно­оздоровительное).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3"/>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4"/>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психокоррекционны</w:t>
      </w:r>
      <w:r>
        <w:rPr>
          <w:rFonts w:ascii="Times New Roman" w:hAnsi="Times New Roman" w:cs="Times New Roman"/>
          <w:sz w:val="28"/>
          <w:szCs w:val="28"/>
        </w:rPr>
        <w:t>ми</w:t>
      </w:r>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br w:type="page"/>
            </w:r>
            <w:r w:rsidRPr="00A81634">
              <w:rPr>
                <w:rFonts w:ascii="Times New Roman" w:hAnsi="Times New Roman"/>
                <w:sz w:val="24"/>
                <w:szCs w:val="24"/>
              </w:rPr>
              <w:br w:type="page"/>
            </w: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br w:type="page"/>
            </w: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1" w:name="_Toc415833137"/>
      <w:r w:rsidR="003279D2">
        <w:rPr>
          <w:rFonts w:ascii="Times New Roman" w:hAnsi="Times New Roman" w:cs="Times New Roman"/>
          <w:b/>
          <w:color w:val="auto"/>
          <w:sz w:val="28"/>
          <w:szCs w:val="28"/>
        </w:rPr>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1"/>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библиотек (площадь, размещение рабочих зон, наличие читального зала, число читательских мест, медиатеки);</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5"/>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F54" w:rsidRDefault="00827F54">
      <w:pPr>
        <w:spacing w:after="0" w:line="240" w:lineRule="auto"/>
      </w:pPr>
      <w:r>
        <w:separator/>
      </w:r>
    </w:p>
  </w:endnote>
  <w:endnote w:type="continuationSeparator" w:id="0">
    <w:p w:rsidR="00827F54" w:rsidRDefault="00827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1"/>
    <w:family w:val="roman"/>
    <w:notTrueType/>
    <w:pitch w:val="variable"/>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97" w:rsidRDefault="00827F54">
    <w:pPr>
      <w:pStyle w:val="af7"/>
      <w:jc w:val="center"/>
    </w:pPr>
    <w:r>
      <w:fldChar w:fldCharType="begin"/>
    </w:r>
    <w:r>
      <w:instrText xml:space="preserve"> PAGE   \* MERGEFORMAT </w:instrText>
    </w:r>
    <w:r>
      <w:fldChar w:fldCharType="separate"/>
    </w:r>
    <w:r w:rsidR="00170DBB">
      <w:rPr>
        <w:noProof/>
      </w:rPr>
      <w:t>2</w:t>
    </w:r>
    <w:r>
      <w:rPr>
        <w:noProof/>
      </w:rPr>
      <w:fldChar w:fldCharType="end"/>
    </w:r>
  </w:p>
  <w:p w:rsidR="00B50597" w:rsidRDefault="00B5059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F54" w:rsidRDefault="00827F54">
      <w:pPr>
        <w:spacing w:after="0" w:line="240" w:lineRule="auto"/>
      </w:pPr>
      <w:r>
        <w:separator/>
      </w:r>
    </w:p>
  </w:footnote>
  <w:footnote w:type="continuationSeparator" w:id="0">
    <w:p w:rsidR="00827F54" w:rsidRDefault="00827F54">
      <w:pPr>
        <w:spacing w:after="0" w:line="240" w:lineRule="auto"/>
      </w:pPr>
      <w:r>
        <w:continuationSeparator/>
      </w:r>
    </w:p>
  </w:footnote>
  <w:footnote w:id="1">
    <w:p w:rsidR="00B50597" w:rsidRDefault="00B50597"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B50597" w:rsidRPr="00097497" w:rsidRDefault="00B50597"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B50597" w:rsidRPr="004547B5" w:rsidRDefault="00B50597"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50597" w:rsidRPr="004A6B41" w:rsidRDefault="00B50597"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29710A">
      <w:pPr>
        <w:pStyle w:val="a9"/>
      </w:pPr>
    </w:p>
  </w:footnote>
  <w:footnote w:id="5">
    <w:p w:rsidR="00B50597" w:rsidRPr="00CA012C" w:rsidRDefault="00B50597"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B50597" w:rsidRDefault="00B50597">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B50597" w:rsidRPr="006E654A" w:rsidRDefault="00B50597"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B50597" w:rsidRPr="00E83012" w:rsidRDefault="00B50597"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B50597" w:rsidRPr="00BE6646" w:rsidRDefault="00B50597"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B50597" w:rsidRDefault="00B50597"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B50597" w:rsidRPr="002A2542" w:rsidRDefault="00B50597"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B50597" w:rsidRPr="004547B5" w:rsidRDefault="00B50597"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B50597" w:rsidRPr="004547B5" w:rsidRDefault="00B50597"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B50597" w:rsidRPr="004A6B41" w:rsidRDefault="00B50597"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472D5C">
      <w:pPr>
        <w:pStyle w:val="a9"/>
      </w:pPr>
    </w:p>
  </w:footnote>
  <w:footnote w:id="17">
    <w:p w:rsidR="00B50597" w:rsidRPr="00B26576" w:rsidRDefault="00B50597"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8">
    <w:p w:rsidR="00B50597" w:rsidRPr="00271F9B" w:rsidRDefault="00B50597"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B50597" w:rsidRDefault="00B50597" w:rsidP="00951472">
      <w:pPr>
        <w:pStyle w:val="af3"/>
      </w:pPr>
    </w:p>
  </w:footnote>
  <w:footnote w:id="19">
    <w:p w:rsidR="00B50597" w:rsidRDefault="00B50597"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B50597" w:rsidRDefault="00B50597" w:rsidP="00951472">
      <w:pPr>
        <w:pStyle w:val="af3"/>
      </w:pPr>
    </w:p>
  </w:footnote>
  <w:footnote w:id="20">
    <w:p w:rsidR="00B50597" w:rsidRPr="004B4FBB" w:rsidRDefault="00B50597"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1">
    <w:p w:rsidR="00B50597" w:rsidRDefault="00B50597"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2">
    <w:p w:rsidR="00B50597" w:rsidRDefault="00B50597"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3">
    <w:p w:rsidR="00B50597" w:rsidRPr="00257DA4" w:rsidRDefault="00B50597"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rsidR="00B50597" w:rsidRDefault="00B50597"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B50597" w:rsidRDefault="00B50597" w:rsidP="007A2E9B">
      <w:pPr>
        <w:pStyle w:val="a9"/>
        <w:tabs>
          <w:tab w:val="left" w:pos="2490"/>
        </w:tabs>
      </w:pPr>
      <w:r>
        <w:tab/>
      </w:r>
    </w:p>
  </w:footnote>
  <w:footnote w:id="25">
    <w:p w:rsidR="00B50597" w:rsidRDefault="00B50597"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15:restartNumberingAfterBreak="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15:restartNumberingAfterBreak="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15:restartNumberingAfterBreak="0">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15:restartNumberingAfterBreak="0">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15:restartNumberingAfterBreak="0">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15:restartNumberingAfterBreak="0">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15:restartNumberingAfterBreak="0">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0DBB"/>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27F54"/>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5:docId w15:val="{A672DC90-4A33-43BA-A84F-F3B0817B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CE808-ACBB-452A-A591-D61E5C33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46762</Words>
  <Characters>266549</Characters>
  <Application>Microsoft Office Word</Application>
  <DocSecurity>0</DocSecurity>
  <Lines>2221</Lines>
  <Paragraphs>625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312686</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user408</cp:lastModifiedBy>
  <cp:revision>3</cp:revision>
  <cp:lastPrinted>2014-04-21T11:03:00Z</cp:lastPrinted>
  <dcterms:created xsi:type="dcterms:W3CDTF">2016-04-29T04:28:00Z</dcterms:created>
  <dcterms:modified xsi:type="dcterms:W3CDTF">2016-04-29T04:28:00Z</dcterms:modified>
</cp:coreProperties>
</file>